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1890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MS0061-01-2024-008236-86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 д. 9 каб.410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ВСЕМПОБАРАБАНУ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Паршин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ВСЕМПОБАРАБАНУ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ул.Пушкина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д.9 оф. 338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Паршин В.Д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Паршина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433870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r>
        <w:rPr>
          <w:rFonts w:ascii="Times New Roman" w:eastAsia="Times New Roman" w:hAnsi="Times New Roman" w:cs="Times New Roman"/>
          <w:sz w:val="28"/>
          <w:szCs w:val="28"/>
        </w:rPr>
        <w:t>19.02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ВСЕМПОБАРАБАНУ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Паршин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Паршина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Паршин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Паршина В.Д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Паршина Владислава Денисовича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ОГРН 1028600517054,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04874Ф87010), 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8"/>
          <w:szCs w:val="28"/>
        </w:rPr>
        <w:t>79786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18062401411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мирового судью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И.А. Романова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сентября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 года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1890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</w:rPr>
        <w:t>2606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